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4475">
      <w:pPr>
        <w:kinsoku w:val="0"/>
        <w:overflowPunct w:val="0"/>
        <w:spacing w:line="360" w:lineRule="auto"/>
        <w:jc w:val="center"/>
        <w:rPr>
          <w:rFonts w:ascii="Arial" w:hAnsi="Arial" w:eastAsia="Times New Roman" w:cs="Arial"/>
          <w:lang w:val="ro-RO" w:eastAsia="ro-RO"/>
        </w:rPr>
      </w:pPr>
      <w:bookmarkStart w:id="0" w:name="_GoBack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857240" cy="834390"/>
            <wp:effectExtent l="0" t="0" r="10160" b="381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FA9B54">
      <w:pPr>
        <w:kinsoku w:val="0"/>
        <w:overflowPunct w:val="0"/>
        <w:spacing w:line="360" w:lineRule="auto"/>
        <w:rPr>
          <w:rFonts w:ascii="Arial" w:hAnsi="Arial" w:eastAsia="Times New Roman" w:cs="Arial"/>
          <w:b/>
          <w:w w:val="105"/>
          <w:lang w:val="ro-RO"/>
        </w:rPr>
      </w:pPr>
      <w:r>
        <w:rPr>
          <w:rFonts w:ascii="Arial" w:hAnsi="Arial" w:eastAsia="Times New Roman" w:cs="Arial"/>
          <w:b/>
          <w:w w:val="105"/>
          <w:lang w:val="ro-RO"/>
        </w:rPr>
        <w:t>ANEXA 15</w:t>
      </w:r>
    </w:p>
    <w:p w14:paraId="60259DA3">
      <w:pPr>
        <w:kinsoku w:val="0"/>
        <w:overflowPunct w:val="0"/>
        <w:spacing w:line="360" w:lineRule="auto"/>
        <w:ind w:left="3674"/>
        <w:jc w:val="both"/>
        <w:rPr>
          <w:rFonts w:ascii="Arial" w:hAnsi="Arial" w:eastAsia="Times New Roman" w:cs="Arial"/>
          <w:b/>
          <w:w w:val="105"/>
          <w:lang w:val="ro-RO"/>
        </w:rPr>
      </w:pPr>
    </w:p>
    <w:p w14:paraId="65DCD786">
      <w:pPr>
        <w:kinsoku w:val="0"/>
        <w:overflowPunct w:val="0"/>
        <w:spacing w:line="360" w:lineRule="auto"/>
        <w:ind w:right="36"/>
        <w:rPr>
          <w:rFonts w:ascii="Arial" w:hAnsi="Arial" w:eastAsia="Times New Roman" w:cs="Arial"/>
          <w:w w:val="105"/>
          <w:lang w:val="ro-RO"/>
        </w:rPr>
      </w:pPr>
      <w:r>
        <w:rPr>
          <w:rFonts w:ascii="Arial" w:hAnsi="Arial" w:eastAsia="Times New Roman" w:cs="Arial"/>
          <w:w w:val="105"/>
          <w:lang w:val="ro-RO"/>
        </w:rPr>
        <w:t xml:space="preserve"> Nr. de inregistrare</w:t>
      </w:r>
    </w:p>
    <w:p w14:paraId="64451521">
      <w:pPr>
        <w:widowControl/>
        <w:tabs>
          <w:tab w:val="left" w:pos="1575"/>
        </w:tabs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w w:val="105"/>
          <w:lang w:val="ro-RO"/>
        </w:rPr>
      </w:pPr>
    </w:p>
    <w:p w14:paraId="494890F1">
      <w:pPr>
        <w:widowControl/>
        <w:tabs>
          <w:tab w:val="left" w:pos="1575"/>
        </w:tabs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</w:p>
    <w:p w14:paraId="7FED5459">
      <w:pPr>
        <w:widowControl/>
        <w:tabs>
          <w:tab w:val="left" w:pos="400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CĂTRE, </w:t>
      </w:r>
    </w:p>
    <w:p w14:paraId="4EC9E2A0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        COMISIA DE ORIENTARE ȘCOLARĂ ȘI PROFESIONALĂ A JUDEȚULUI SUCEAVA </w:t>
      </w:r>
    </w:p>
    <w:p w14:paraId="3207FD8D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</w:p>
    <w:p w14:paraId="7796D380">
      <w:pPr>
        <w:widowControl/>
        <w:tabs>
          <w:tab w:val="left" w:pos="1575"/>
        </w:tabs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p w14:paraId="703CC810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 xml:space="preserve">În conformitate cu art. 77 (2) din </w:t>
      </w:r>
      <w:r>
        <w:rPr>
          <w:rFonts w:ascii="Arial" w:hAnsi="Arial" w:eastAsia="Times New Roman" w:cs="Arial"/>
          <w:snapToGrid w:val="0"/>
          <w:lang w:val="ro-RO"/>
        </w:rPr>
        <w:t xml:space="preserve">ordinul </w:t>
      </w:r>
      <w:r>
        <w:rPr>
          <w:rFonts w:ascii="Arial" w:hAnsi="Arial" w:eastAsia="Times New Roman" w:cs="Arial"/>
          <w:lang w:val="ro-RO"/>
        </w:rPr>
        <w:t xml:space="preserve">comun al administraţiei publice nr. 1985/04.10.2016, nr. 1305/17.11.2016 și nr. 5805/23.11.2016 privind </w:t>
      </w:r>
      <w:r>
        <w:rPr>
          <w:rFonts w:ascii="Arial" w:hAnsi="Arial" w:eastAsia="Times New Roman" w:cs="Arial"/>
          <w:b/>
          <w:lang w:val="ro-RO"/>
        </w:rPr>
        <w:t xml:space="preserve">aprobarea metodologiei pentru evaluarea și intervenţia integrată în vederea încadrării copiilor cu dizabilităţi în grad de handicap, a orientării şcolare și profesionale a copiilor cu cerinţe educaţionale speciale, precum și în vederea abilitării și reabilitării copiilor cu dizabilităţi și/sau cerinţe educaţionale speciale, </w:t>
      </w:r>
      <w:r>
        <w:rPr>
          <w:rFonts w:ascii="Arial" w:hAnsi="Arial" w:eastAsia="Times New Roman" w:cs="Arial"/>
          <w:lang w:val="ro-RO"/>
        </w:rPr>
        <w:t xml:space="preserve">vă transmitem, spre avizare, planul de servicii individualizat revizuit pentru copilul/elevul(a) ________________________________________________________, născut(ă) la data de </w:t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softHyphen/>
      </w:r>
      <w:r>
        <w:rPr>
          <w:rFonts w:ascii="Arial" w:hAnsi="Arial" w:eastAsia="Times New Roman" w:cs="Arial"/>
          <w:lang w:val="ro-RO"/>
        </w:rPr>
        <w:t xml:space="preserve">_________________, înscris/ă la _______________________________________________________ în clasa/grupa, ____________, orientat școlar și profesional în conformitate certificatul de orientare școlară și profesională nr. ________/_______________. </w:t>
      </w:r>
    </w:p>
    <w:p w14:paraId="66D403AC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Motivele care au stat la baza deciziei de revizuire sunt:</w:t>
      </w:r>
    </w:p>
    <w:p w14:paraId="37B64CF9">
      <w:pPr>
        <w:widowControl/>
        <w:tabs>
          <w:tab w:val="left" w:pos="1575"/>
        </w:tabs>
        <w:autoSpaceDE/>
        <w:autoSpaceDN/>
        <w:adjustRightInd/>
        <w:spacing w:line="360" w:lineRule="auto"/>
        <w:ind w:left="360"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3CF96">
      <w:pPr>
        <w:widowControl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lang w:val="ro-RO"/>
        </w:rPr>
      </w:pPr>
    </w:p>
    <w:tbl>
      <w:tblPr>
        <w:tblStyle w:val="1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1"/>
        <w:gridCol w:w="4441"/>
      </w:tblGrid>
      <w:tr w14:paraId="78FA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1" w:type="dxa"/>
          </w:tcPr>
          <w:p w14:paraId="28A993BE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Director,</w:t>
            </w:r>
          </w:p>
          <w:p w14:paraId="39C8D95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hint="default"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_________</w:t>
            </w:r>
            <w:r>
              <w:rPr>
                <w:rFonts w:hint="default" w:ascii="Arial" w:hAnsi="Arial" w:eastAsia="Times New Roman" w:cs="Arial"/>
                <w:lang w:val="ro-RO"/>
              </w:rPr>
              <w:t>__________</w:t>
            </w:r>
          </w:p>
        </w:tc>
        <w:tc>
          <w:tcPr>
            <w:tcW w:w="4441" w:type="dxa"/>
          </w:tcPr>
          <w:p w14:paraId="7A8D8DA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Responsabil de caz servicii psihoeducaționale,</w:t>
            </w:r>
          </w:p>
          <w:p w14:paraId="6271134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hint="default" w:ascii="Arial" w:hAnsi="Arial" w:eastAsia="Times New Roman" w:cs="Arial"/>
                <w:lang w:val="ro-RO"/>
              </w:rPr>
              <w:t xml:space="preserve"> ____________________ </w:t>
            </w:r>
          </w:p>
        </w:tc>
      </w:tr>
    </w:tbl>
    <w:p w14:paraId="57E45CCC">
      <w:pPr>
        <w:widowControl/>
        <w:autoSpaceDE/>
        <w:autoSpaceDN/>
        <w:adjustRightInd/>
        <w:spacing w:line="360" w:lineRule="auto"/>
        <w:jc w:val="both"/>
      </w:pPr>
    </w:p>
    <w:sectPr>
      <w:pgSz w:w="11906" w:h="16838"/>
      <w:pgMar w:top="720" w:right="1800" w:bottom="1296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D059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DED0596"/>
    <w:rsid w:val="3DED443B"/>
    <w:rsid w:val="45423BF6"/>
    <w:rsid w:val="4A317BC3"/>
    <w:rsid w:val="54E06946"/>
    <w:rsid w:val="674A7888"/>
    <w:rsid w:val="7E2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2026-01-29T07:24:00Z</dcterms:created>
  <dc:creator>HP</dc:creator>
  <cp:lastModifiedBy>User</cp:lastModifiedBy>
  <dcterms:modified xsi:type="dcterms:W3CDTF">2026-02-02T07:02:27Z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F3C93F963A8D4307981E7F1A7D362E12_11</vt:lpwstr>
  </property>
</Properties>
</file>